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Privacybeleid Candle and Glass Creations</w:t>
      </w:r>
    </w:p>
    <w:p>
      <w:r>
        <w:t>Laatst bijgewerkt: [datum invullen]</w:t>
      </w:r>
    </w:p>
    <w:p>
      <w:r>
        <w:br/>
        <w:t>Bij Candle and Glass Creations, gevestigd aan Heusdenhoutsestraat 20 F21, 4817WC Breda, KvK-nummer 95639438, hechten wij veel waarde aan jouw privacy. In dit privacybeleid leggen we uit welke gegevens we verzamelen, waarom we dat doen en hoe we deze gegevens beschermen.</w:t>
        <w:br/>
      </w:r>
    </w:p>
    <w:p>
      <w:r>
        <w:br/>
        <w:t>1. Welke gegevens verzamelen we?</w:t>
        <w:br/>
        <w:t>Wanneer je onze website bezoekt of een bestelling plaatst, kunnen we de volgende persoonsgegevens verzamelen:</w:t>
        <w:br/>
        <w:t>- Naam (om je bestelling op naam te zetten)</w:t>
        <w:br/>
        <w:t>- Adres en woonplaats (voor verzending van je bestelling)</w:t>
        <w:br/>
        <w:t>- E-mailadres (voor orderbevestigingen en klantenservice)</w:t>
        <w:br/>
        <w:t>- Telefoonnummer (optioneel, voor contact over bestellingen)</w:t>
        <w:br/>
        <w:t>- Betaalgegevens (via onze betaalprovider, we slaan zelf geen bankgegevens op)</w:t>
        <w:br/>
        <w:t>- IP-adres en websitegedrag (voor statistieken en verbetering van onze website)</w:t>
        <w:br/>
      </w:r>
    </w:p>
    <w:p>
      <w:r>
        <w:br/>
        <w:t>2. Hoe gebruiken we jouw gegevens?</w:t>
        <w:br/>
        <w:t>We gebruiken jouw gegevens alleen voor de volgende doeleinden:</w:t>
        <w:br/>
        <w:t>- Bestellingen verwerken en bezorgen</w:t>
        <w:br/>
        <w:t>- Klantenservice en het beantwoorden van vragen</w:t>
        <w:br/>
        <w:t>- Nieuwsbrieven of aanbiedingen (alleen als je hiervoor toestemming hebt gegeven)</w:t>
        <w:br/>
        <w:t>- Verbetering van onze website via analytische tools</w:t>
        <w:br/>
      </w:r>
    </w:p>
    <w:p>
      <w:r>
        <w:br/>
        <w:t>3. Hoe lang bewaren we jouw gegevens?</w:t>
        <w:br/>
        <w:t>Wij bewaren jouw persoonsgegevens niet langer dan nodig is:</w:t>
        <w:br/>
        <w:t>- Bestelgegevens: 7 jaar (verplicht voor de Belastingdienst)</w:t>
        <w:br/>
        <w:t>- E-mailcontact: tot 1 jaar na afhandeling van je vraag</w:t>
        <w:br/>
        <w:t>- Nieuwsbriefinschrijvingen: tot je je uitschrijft</w:t>
        <w:br/>
      </w:r>
    </w:p>
    <w:p>
      <w:r>
        <w:br/>
        <w:t>4. Delen wij jouw gegevens met derden?</w:t>
        <w:br/>
        <w:t>Wij delen jouw gegevens alleen als dat nodig is voor onze dienstverlening:</w:t>
        <w:br/>
        <w:t>- Verzendpartners (PostNL, DHL, etc.) voor het bezorgen van je bestelling</w:t>
        <w:br/>
        <w:t>- Betaalproviders (zoals iDEAL, PayPal) voor een veilige betaling</w:t>
        <w:br/>
        <w:t>- Website-analyse tools (Google Analytics) om onze site te verbeteren</w:t>
        <w:br/>
        <w:br/>
        <w:t>Wij verkopen jouw gegevens nooit aan derden.</w:t>
        <w:br/>
      </w:r>
    </w:p>
    <w:p>
      <w:r>
        <w:br/>
        <w:t>5. Hoe beschermen wij jouw gegevens?</w:t>
        <w:br/>
        <w:t>Wij nemen beveiligingsmaatregelen zoals:</w:t>
        <w:br/>
        <w:t>- Een beveiligde (SSL-)verbinding op onze website</w:t>
        <w:br/>
        <w:t>- Toegang tot gegevens beperken tot alleen noodzakelijke medewerkers</w:t>
        <w:br/>
        <w:t>- Regelmatig bijwerken van onze beveiligingssoftware</w:t>
        <w:br/>
      </w:r>
    </w:p>
    <w:p>
      <w:r>
        <w:br/>
        <w:t>6. Cookies en tracking</w:t>
        <w:br/>
        <w:t>Onze website gebruikt cookies om jouw ervaring te verbeteren en statistieken bij te houden. Bij je eerste bezoek krijg je een melding waarin je cookies kunt accepteren of weigeren. Bekijk ons [cookiebeleid] voor meer details.</w:t>
        <w:br/>
      </w:r>
    </w:p>
    <w:p>
      <w:r>
        <w:br/>
        <w:t>7. Jouw rechten (AVG/GDPR)</w:t>
        <w:br/>
        <w:t>Je hebt de volgende rechten over jouw gegevens:</w:t>
        <w:br/>
        <w:t>- Inzage: Je mag opvragen welke gegevens wij van je hebben.</w:t>
        <w:br/>
        <w:t>- Correctie: Je kunt onjuiste gegevens laten aanpassen.</w:t>
        <w:br/>
        <w:t>- Verwijdering: Je kunt vragen om je gegevens te laten verwijderen (tenzij we ze wettelijk moeten bewaren).</w:t>
        <w:br/>
        <w:t>- Bezwaar: Je kunt bezwaar maken tegen het gebruik van jouw gegevens voor marketing.</w:t>
        <w:br/>
        <w:br/>
        <w:t>Wil je gebruikmaken van een van deze rechten? Stuur een e-mail naar Candleandglasscreations@hotmail.com.</w:t>
        <w:br/>
      </w:r>
    </w:p>
    <w:p>
      <w:r>
        <w:br/>
        <w:t>8. Contactgegevens</w:t>
        <w:br/>
        <w:t>Candle and Glass Creations</w:t>
        <w:br/>
        <w:t>Adres: Heusdenhoutsestraat 20 F21, 4817WC Breda</w:t>
        <w:br/>
        <w:t>E-mail: Candleandglasscreations@hotmail.com</w:t>
        <w:br/>
        <w:t>KvK-nummer: 95639438</w:t>
        <w:br/>
        <w:br/>
        <w:t>Heb je vragen over ons privacybeleid? Neem gerust contact met ons op.</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